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A3A4" w14:textId="77777777" w:rsidR="005B7E1B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5"/>
        <w:tblW w:w="11482" w:type="dxa"/>
        <w:tblInd w:w="-1593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5B7E1B" w14:paraId="67382059" w14:textId="77777777">
        <w:tc>
          <w:tcPr>
            <w:tcW w:w="991" w:type="dxa"/>
            <w:vAlign w:val="center"/>
          </w:tcPr>
          <w:p w14:paraId="79B4B3B3" w14:textId="77777777" w:rsidR="005B7E1B" w:rsidRDefault="005B7E1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45ED43D" w14:textId="77777777" w:rsidR="005B7E1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500E586" w14:textId="77777777" w:rsidR="005B7E1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E723CD0" w14:textId="77777777" w:rsidR="005B7E1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F93F06C" w14:textId="77777777" w:rsidR="005B7E1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97B389F" w14:textId="77777777" w:rsidR="005B7E1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5B7E1B" w14:paraId="0BDCDE43" w14:textId="77777777">
        <w:trPr>
          <w:trHeight w:val="2620"/>
        </w:trPr>
        <w:tc>
          <w:tcPr>
            <w:tcW w:w="991" w:type="dxa"/>
            <w:vAlign w:val="center"/>
          </w:tcPr>
          <w:p w14:paraId="6F3DE872" w14:textId="77777777" w:rsidR="005B7E1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50B4FC1" w14:textId="77777777" w:rsidR="005B7E1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0DFF8026" w14:textId="77777777" w:rsidR="005B7E1B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rPr>
                <w:rFonts w:hint="eastAsia"/>
              </w:rPr>
              <w:t>朗</w:t>
            </w:r>
            <w:r>
              <w:t>读</w:t>
            </w:r>
            <w:r>
              <w:t>20</w:t>
            </w:r>
            <w:r>
              <w:t>课</w:t>
            </w:r>
            <w:r>
              <w:rPr>
                <w:rFonts w:hint="eastAsia"/>
              </w:rPr>
              <w:t>课文</w:t>
            </w:r>
            <w:r>
              <w:t>。</w:t>
            </w:r>
          </w:p>
          <w:p w14:paraId="1DE3EDE6" w14:textId="77777777" w:rsidR="005B7E1B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rPr>
                <w:rFonts w:hint="eastAsia"/>
              </w:rPr>
              <w:t>默写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课词语。</w:t>
            </w:r>
          </w:p>
          <w:p w14:paraId="4C2A5DF5" w14:textId="77777777" w:rsidR="005B7E1B" w:rsidRDefault="00000000">
            <w:pPr>
              <w:pStyle w:val="a8"/>
              <w:numPr>
                <w:ilvl w:val="0"/>
                <w:numId w:val="1"/>
              </w:numPr>
              <w:ind w:firstLine="420"/>
            </w:pPr>
            <w:r>
              <w:t>完成练习册</w:t>
            </w:r>
            <w:r>
              <w:t>20</w:t>
            </w:r>
            <w:r>
              <w:t>课第</w:t>
            </w:r>
            <w:r>
              <w:rPr>
                <w:rFonts w:hint="eastAsia"/>
              </w:rPr>
              <w:t>二、三、五</w:t>
            </w:r>
            <w:r>
              <w:t>题。</w:t>
            </w:r>
          </w:p>
        </w:tc>
        <w:tc>
          <w:tcPr>
            <w:tcW w:w="2098" w:type="dxa"/>
          </w:tcPr>
          <w:p w14:paraId="10634BD6" w14:textId="77777777" w:rsidR="005B7E1B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朗</w:t>
            </w:r>
            <w:r>
              <w:t>读</w:t>
            </w:r>
            <w:r>
              <w:t>20</w:t>
            </w:r>
            <w:r>
              <w:t>课</w:t>
            </w:r>
            <w:r>
              <w:rPr>
                <w:rFonts w:hint="eastAsia"/>
              </w:rPr>
              <w:t>课文</w:t>
            </w:r>
            <w:r>
              <w:t>。</w:t>
            </w:r>
          </w:p>
          <w:p w14:paraId="4C60FD53" w14:textId="77777777" w:rsidR="005B7E1B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默写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课词语。</w:t>
            </w:r>
          </w:p>
          <w:p w14:paraId="3FE335EA" w14:textId="77777777" w:rsidR="005B7E1B" w:rsidRDefault="00000000">
            <w:r>
              <w:rPr>
                <w:rFonts w:hint="eastAsia"/>
              </w:rPr>
              <w:t xml:space="preserve">3.  </w:t>
            </w:r>
            <w:r>
              <w:t>完成练习册</w:t>
            </w:r>
            <w:r>
              <w:t>20</w:t>
            </w:r>
            <w:r>
              <w:t>课第</w:t>
            </w:r>
            <w:r>
              <w:rPr>
                <w:rFonts w:hint="eastAsia"/>
              </w:rPr>
              <w:t>二、三、五</w:t>
            </w:r>
            <w:r>
              <w:t>题。</w:t>
            </w:r>
          </w:p>
        </w:tc>
        <w:tc>
          <w:tcPr>
            <w:tcW w:w="2098" w:type="dxa"/>
          </w:tcPr>
          <w:p w14:paraId="0A9826E8" w14:textId="77777777" w:rsidR="005B7E1B" w:rsidRDefault="00000000">
            <w: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朗</w:t>
            </w:r>
            <w:r>
              <w:t>读</w:t>
            </w:r>
            <w:r>
              <w:t>20</w:t>
            </w:r>
            <w:r>
              <w:t>课</w:t>
            </w:r>
            <w:r>
              <w:rPr>
                <w:rFonts w:hint="eastAsia"/>
              </w:rPr>
              <w:t>课文</w:t>
            </w:r>
            <w:r>
              <w:t>。</w:t>
            </w:r>
          </w:p>
          <w:p w14:paraId="0A193E0B" w14:textId="77777777" w:rsidR="005B7E1B" w:rsidRDefault="00000000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默写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课词语。</w:t>
            </w:r>
          </w:p>
          <w:p w14:paraId="056DE279" w14:textId="77777777" w:rsidR="005B7E1B" w:rsidRDefault="00000000">
            <w:r>
              <w:rPr>
                <w:rFonts w:hint="eastAsia"/>
              </w:rPr>
              <w:t xml:space="preserve">3. </w:t>
            </w:r>
            <w:r>
              <w:t>完成练习册</w:t>
            </w:r>
            <w:r>
              <w:t>20</w:t>
            </w:r>
            <w:r>
              <w:t>课第</w:t>
            </w:r>
            <w:r>
              <w:rPr>
                <w:rFonts w:hint="eastAsia"/>
              </w:rPr>
              <w:t>二、三、五</w:t>
            </w:r>
            <w:r>
              <w:t>题。</w:t>
            </w:r>
          </w:p>
        </w:tc>
        <w:tc>
          <w:tcPr>
            <w:tcW w:w="2098" w:type="dxa"/>
          </w:tcPr>
          <w:p w14:paraId="6395F174" w14:textId="77777777" w:rsidR="005B7E1B" w:rsidRDefault="00000000">
            <w:pPr>
              <w:pStyle w:val="a8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朗</w:t>
            </w:r>
            <w:r>
              <w:t>读</w:t>
            </w:r>
            <w:r>
              <w:t>20</w:t>
            </w:r>
            <w:r>
              <w:t>课</w:t>
            </w:r>
            <w:r>
              <w:rPr>
                <w:rFonts w:hint="eastAsia"/>
              </w:rPr>
              <w:t>课文</w:t>
            </w:r>
            <w:r>
              <w:t>。</w:t>
            </w:r>
          </w:p>
          <w:p w14:paraId="0A5CE382" w14:textId="77777777" w:rsidR="005B7E1B" w:rsidRDefault="00000000">
            <w:pPr>
              <w:pStyle w:val="a8"/>
              <w:numPr>
                <w:ilvl w:val="0"/>
                <w:numId w:val="3"/>
              </w:numPr>
              <w:ind w:firstLine="420"/>
            </w:pPr>
            <w:r>
              <w:rPr>
                <w:rFonts w:hint="eastAsia"/>
              </w:rPr>
              <w:t>默写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课词语。</w:t>
            </w:r>
          </w:p>
          <w:p w14:paraId="2890A913" w14:textId="77777777" w:rsidR="005B7E1B" w:rsidRDefault="00000000">
            <w:r>
              <w:rPr>
                <w:rFonts w:hint="eastAsia"/>
              </w:rPr>
              <w:t xml:space="preserve">3.  </w:t>
            </w:r>
            <w:r>
              <w:t>完成练习册</w:t>
            </w:r>
            <w:r>
              <w:t>20</w:t>
            </w:r>
            <w:r>
              <w:t>课第</w:t>
            </w:r>
            <w:r>
              <w:rPr>
                <w:rFonts w:hint="eastAsia"/>
              </w:rPr>
              <w:t>二、三、五</w:t>
            </w:r>
            <w:r>
              <w:t>题。</w:t>
            </w:r>
          </w:p>
        </w:tc>
        <w:tc>
          <w:tcPr>
            <w:tcW w:w="2098" w:type="dxa"/>
          </w:tcPr>
          <w:p w14:paraId="50B3163E" w14:textId="77777777" w:rsidR="005B7E1B" w:rsidRDefault="00000000">
            <w:pPr>
              <w:pStyle w:val="a8"/>
              <w:numPr>
                <w:ilvl w:val="0"/>
                <w:numId w:val="4"/>
              </w:numPr>
              <w:ind w:firstLine="420"/>
            </w:pPr>
            <w:r>
              <w:rPr>
                <w:rFonts w:hint="eastAsia"/>
              </w:rPr>
              <w:t>朗</w:t>
            </w:r>
            <w:r>
              <w:t>读</w:t>
            </w:r>
            <w:r>
              <w:t>20</w:t>
            </w:r>
            <w:r>
              <w:t>课</w:t>
            </w:r>
            <w:r>
              <w:rPr>
                <w:rFonts w:hint="eastAsia"/>
              </w:rPr>
              <w:t>课文</w:t>
            </w:r>
            <w:r>
              <w:t>。</w:t>
            </w:r>
          </w:p>
          <w:p w14:paraId="01692849" w14:textId="77777777" w:rsidR="005B7E1B" w:rsidRDefault="00000000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默写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课词语。</w:t>
            </w:r>
          </w:p>
          <w:p w14:paraId="3A3B313E" w14:textId="77777777" w:rsidR="005B7E1B" w:rsidRDefault="00000000">
            <w:r>
              <w:rPr>
                <w:rFonts w:hint="eastAsia"/>
              </w:rPr>
              <w:t xml:space="preserve">3. </w:t>
            </w:r>
            <w:r>
              <w:t>完成练习册</w:t>
            </w:r>
            <w:r>
              <w:t>20</w:t>
            </w:r>
            <w:r>
              <w:t>课第</w:t>
            </w:r>
            <w:r>
              <w:rPr>
                <w:rFonts w:hint="eastAsia"/>
              </w:rPr>
              <w:t>二、三、五</w:t>
            </w:r>
            <w:r>
              <w:t>题。</w:t>
            </w:r>
          </w:p>
        </w:tc>
      </w:tr>
      <w:tr w:rsidR="005B7E1B" w14:paraId="5FD54546" w14:textId="77777777">
        <w:trPr>
          <w:trHeight w:val="555"/>
        </w:trPr>
        <w:tc>
          <w:tcPr>
            <w:tcW w:w="991" w:type="dxa"/>
            <w:vAlign w:val="center"/>
          </w:tcPr>
          <w:p w14:paraId="33475AE6" w14:textId="77777777" w:rsidR="005B7E1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37709FD" w14:textId="77777777" w:rsidR="005B7E1B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8C6FFFC" w14:textId="77777777" w:rsidR="005B7E1B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5572E8E" w14:textId="77777777" w:rsidR="005B7E1B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CA1C66B" w14:textId="77777777" w:rsidR="005B7E1B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545BFA1" w14:textId="77777777" w:rsidR="005B7E1B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5B7E1B" w14:paraId="4BB13139" w14:textId="77777777">
        <w:trPr>
          <w:trHeight w:val="2437"/>
        </w:trPr>
        <w:tc>
          <w:tcPr>
            <w:tcW w:w="991" w:type="dxa"/>
            <w:vAlign w:val="center"/>
          </w:tcPr>
          <w:p w14:paraId="13CF7AB4" w14:textId="77777777" w:rsidR="005B7E1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19A310ED" w14:textId="77777777" w:rsidR="005B7E1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FCD1D28" w14:textId="77777777" w:rsidR="005B7E1B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页</w:t>
            </w:r>
          </w:p>
        </w:tc>
        <w:tc>
          <w:tcPr>
            <w:tcW w:w="2098" w:type="dxa"/>
          </w:tcPr>
          <w:p w14:paraId="1AE43ED5" w14:textId="77777777" w:rsidR="005B7E1B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页</w:t>
            </w:r>
          </w:p>
        </w:tc>
        <w:tc>
          <w:tcPr>
            <w:tcW w:w="2098" w:type="dxa"/>
          </w:tcPr>
          <w:p w14:paraId="414B26CE" w14:textId="77777777" w:rsidR="005B7E1B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页</w:t>
            </w:r>
          </w:p>
        </w:tc>
        <w:tc>
          <w:tcPr>
            <w:tcW w:w="2098" w:type="dxa"/>
          </w:tcPr>
          <w:p w14:paraId="7B1C73DD" w14:textId="77777777" w:rsidR="005B7E1B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页</w:t>
            </w:r>
          </w:p>
        </w:tc>
        <w:tc>
          <w:tcPr>
            <w:tcW w:w="2098" w:type="dxa"/>
          </w:tcPr>
          <w:p w14:paraId="0D95ECFC" w14:textId="77777777" w:rsidR="005B7E1B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55</w:t>
            </w:r>
            <w:r>
              <w:rPr>
                <w:rFonts w:hint="eastAsia"/>
              </w:rPr>
              <w:t>页</w:t>
            </w:r>
          </w:p>
        </w:tc>
      </w:tr>
      <w:tr w:rsidR="005B7E1B" w14:paraId="2DC000D2" w14:textId="77777777">
        <w:trPr>
          <w:trHeight w:val="570"/>
        </w:trPr>
        <w:tc>
          <w:tcPr>
            <w:tcW w:w="991" w:type="dxa"/>
            <w:vAlign w:val="center"/>
          </w:tcPr>
          <w:p w14:paraId="67BA41F4" w14:textId="77777777" w:rsidR="005B7E1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F811D35" w14:textId="77777777" w:rsidR="005B7E1B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74A65DA" w14:textId="77777777" w:rsidR="005B7E1B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C322FBE" w14:textId="77777777" w:rsidR="005B7E1B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C5E53CD" w14:textId="77777777" w:rsidR="005B7E1B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9C1E020" w14:textId="77777777" w:rsidR="005B7E1B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5B7E1B" w14:paraId="2149F4CD" w14:textId="77777777">
        <w:trPr>
          <w:trHeight w:val="2437"/>
        </w:trPr>
        <w:tc>
          <w:tcPr>
            <w:tcW w:w="991" w:type="dxa"/>
            <w:vAlign w:val="center"/>
          </w:tcPr>
          <w:p w14:paraId="39EC3FEC" w14:textId="77777777" w:rsidR="005B7E1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375D0D16" w14:textId="77777777" w:rsidR="005B7E1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7CBE25B" w14:textId="77777777" w:rsidR="005B7E1B" w:rsidRDefault="00000000">
            <w:r>
              <w:t>和绿，抄写课文</w:t>
            </w:r>
          </w:p>
        </w:tc>
        <w:tc>
          <w:tcPr>
            <w:tcW w:w="2098" w:type="dxa"/>
          </w:tcPr>
          <w:p w14:paraId="33B77CF9" w14:textId="77777777" w:rsidR="005B7E1B" w:rsidRDefault="00000000">
            <w:r>
              <w:t>和绿，抄写课文</w:t>
            </w:r>
          </w:p>
        </w:tc>
        <w:tc>
          <w:tcPr>
            <w:tcW w:w="2098" w:type="dxa"/>
          </w:tcPr>
          <w:p w14:paraId="214233FA" w14:textId="77777777" w:rsidR="005B7E1B" w:rsidRDefault="00000000">
            <w:r>
              <w:t>和绿，抄写课文</w:t>
            </w:r>
          </w:p>
        </w:tc>
        <w:tc>
          <w:tcPr>
            <w:tcW w:w="2098" w:type="dxa"/>
          </w:tcPr>
          <w:p w14:paraId="03D0B74B" w14:textId="77777777" w:rsidR="005B7E1B" w:rsidRDefault="00000000">
            <w:r>
              <w:t>和绿，抄写课文</w:t>
            </w:r>
          </w:p>
        </w:tc>
        <w:tc>
          <w:tcPr>
            <w:tcW w:w="2098" w:type="dxa"/>
          </w:tcPr>
          <w:p w14:paraId="791477EF" w14:textId="77777777" w:rsidR="005B7E1B" w:rsidRDefault="00000000">
            <w:r>
              <w:t>和绿，抄写课文</w:t>
            </w:r>
          </w:p>
        </w:tc>
      </w:tr>
      <w:tr w:rsidR="005B7E1B" w14:paraId="2752ACF9" w14:textId="77777777">
        <w:trPr>
          <w:trHeight w:val="567"/>
        </w:trPr>
        <w:tc>
          <w:tcPr>
            <w:tcW w:w="991" w:type="dxa"/>
            <w:vAlign w:val="center"/>
          </w:tcPr>
          <w:p w14:paraId="2D412262" w14:textId="77777777" w:rsidR="005B7E1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36D0CF23" w14:textId="66D57AF3" w:rsidR="005B7E1B" w:rsidRDefault="00637712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3A73AC6" w14:textId="26DAA268" w:rsidR="005B7E1B" w:rsidRDefault="00637712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186753A" w14:textId="2C95395D" w:rsidR="005B7E1B" w:rsidRDefault="00637712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E4C0DDB" w14:textId="73C6667F" w:rsidR="005B7E1B" w:rsidRDefault="00637712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6BC77F5" w14:textId="1D56FB71" w:rsidR="005B7E1B" w:rsidRDefault="00637712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5B7E1B" w14:paraId="55B4426F" w14:textId="77777777">
        <w:trPr>
          <w:trHeight w:val="567"/>
        </w:trPr>
        <w:tc>
          <w:tcPr>
            <w:tcW w:w="991" w:type="dxa"/>
            <w:vAlign w:val="center"/>
          </w:tcPr>
          <w:p w14:paraId="29C2A46D" w14:textId="77777777" w:rsidR="005B7E1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2B2AA684" w14:textId="77777777" w:rsidR="005B7E1B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E42E348" w14:textId="79813C04" w:rsidR="005B7E1B" w:rsidRDefault="00637712"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7160605" w14:textId="6DE8619B" w:rsidR="005B7E1B" w:rsidRDefault="00637712"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2F19E84" w14:textId="06F576C4" w:rsidR="005B7E1B" w:rsidRDefault="00637712"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A5B30B4" w14:textId="20946F5E" w:rsidR="005B7E1B" w:rsidRDefault="00637712">
            <w:pPr>
              <w:jc w:val="center"/>
            </w:pPr>
            <w:r>
              <w:t>45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76841E1" w14:textId="50052A81" w:rsidR="005B7E1B" w:rsidRDefault="00637712">
            <w:pPr>
              <w:jc w:val="center"/>
            </w:pPr>
            <w:r>
              <w:t>4</w:t>
            </w:r>
            <w:r>
              <w:t>5</w:t>
            </w:r>
            <w:r>
              <w:t>分钟</w:t>
            </w:r>
          </w:p>
        </w:tc>
      </w:tr>
      <w:tr w:rsidR="005B7E1B" w14:paraId="2541010B" w14:textId="77777777">
        <w:trPr>
          <w:trHeight w:val="1134"/>
        </w:trPr>
        <w:tc>
          <w:tcPr>
            <w:tcW w:w="991" w:type="dxa"/>
            <w:vAlign w:val="center"/>
          </w:tcPr>
          <w:p w14:paraId="7F65732A" w14:textId="77777777" w:rsidR="005B7E1B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7200001A" w14:textId="77777777" w:rsidR="005B7E1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0510CA61" w14:textId="77777777" w:rsidR="005B7E1B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0309220" w14:textId="77777777" w:rsidR="005B7E1B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1262B9E2" w14:textId="77777777" w:rsidR="005B7E1B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081C813" w14:textId="77777777" w:rsidR="005B7E1B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3DE56ADA" w14:textId="77777777" w:rsidR="005B7E1B" w:rsidRDefault="00000000">
            <w:pPr>
              <w:jc w:val="center"/>
            </w:pPr>
            <w:r>
              <w:t>跳绳</w:t>
            </w:r>
          </w:p>
        </w:tc>
      </w:tr>
      <w:tr w:rsidR="005B7E1B" w14:paraId="7A0B7E4B" w14:textId="77777777">
        <w:trPr>
          <w:trHeight w:val="567"/>
        </w:trPr>
        <w:tc>
          <w:tcPr>
            <w:tcW w:w="991" w:type="dxa"/>
            <w:vAlign w:val="center"/>
          </w:tcPr>
          <w:p w14:paraId="49D1C04A" w14:textId="77777777" w:rsidR="005B7E1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ECAA0B1" w14:textId="77777777" w:rsidR="005B7E1B" w:rsidRDefault="00000000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E83568F" w14:textId="77777777" w:rsidR="005B7E1B" w:rsidRDefault="00000000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F9C5E86" w14:textId="77777777" w:rsidR="005B7E1B" w:rsidRDefault="00000000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CE32BD3" w14:textId="77777777" w:rsidR="005B7E1B" w:rsidRDefault="00000000">
            <w:pPr>
              <w:jc w:val="center"/>
            </w:pPr>
            <w:r>
              <w:t>3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214FBC6" w14:textId="77777777" w:rsidR="005B7E1B" w:rsidRDefault="00000000">
            <w:pPr>
              <w:jc w:val="center"/>
            </w:pPr>
            <w:r>
              <w:t>3</w:t>
            </w:r>
            <w:r>
              <w:t>分钟</w:t>
            </w:r>
          </w:p>
        </w:tc>
      </w:tr>
    </w:tbl>
    <w:p w14:paraId="25F8F943" w14:textId="77777777" w:rsidR="005B7E1B" w:rsidRDefault="005B7E1B"/>
    <w:sectPr w:rsidR="005B7E1B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singleLevel"/>
    <w:tmpl w:val="BF205925"/>
    <w:lvl w:ilvl="0">
      <w:start w:val="1"/>
      <w:numFmt w:val="decimal"/>
      <w:lvlText w:val="%1．"/>
      <w:lvlJc w:val="left"/>
      <w:pPr>
        <w:ind w:left="420" w:hanging="420"/>
      </w:pPr>
    </w:lvl>
  </w:abstractNum>
  <w:abstractNum w:abstractNumId="1" w15:restartNumberingAfterBreak="0">
    <w:nsid w:val="CF092B84"/>
    <w:multiLevelType w:val="singleLevel"/>
    <w:tmpl w:val="CF092B84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2" w15:restartNumberingAfterBreak="0">
    <w:nsid w:val="0053208E"/>
    <w:multiLevelType w:val="singleLevel"/>
    <w:tmpl w:val="0053208E"/>
    <w:lvl w:ilvl="0">
      <w:start w:val="1"/>
      <w:numFmt w:val="decimal"/>
      <w:lvlText w:val="%1."/>
      <w:lvlJc w:val="left"/>
      <w:pPr>
        <w:ind w:left="420" w:hanging="420"/>
      </w:pPr>
    </w:lvl>
  </w:abstractNum>
  <w:abstractNum w:abstractNumId="3" w15:restartNumberingAfterBreak="0">
    <w:nsid w:val="59ADCABA"/>
    <w:multiLevelType w:val="singleLevel"/>
    <w:tmpl w:val="59ADCABA"/>
    <w:lvl w:ilvl="0">
      <w:start w:val="1"/>
      <w:numFmt w:val="decimal"/>
      <w:lvlText w:val="%1."/>
      <w:lvlJc w:val="left"/>
      <w:pPr>
        <w:ind w:left="420" w:hanging="420"/>
      </w:pPr>
    </w:lvl>
  </w:abstractNum>
  <w:num w:numId="1" w16cid:durableId="501706529">
    <w:abstractNumId w:val="2"/>
  </w:num>
  <w:num w:numId="2" w16cid:durableId="1912034897">
    <w:abstractNumId w:val="1"/>
  </w:num>
  <w:num w:numId="3" w16cid:durableId="1263609017">
    <w:abstractNumId w:val="3"/>
  </w:num>
  <w:num w:numId="4" w16cid:durableId="202782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hYmUyNzIyNDQ5NmI0MzdmYzNmYjJmYjcxNDkzOTkifQ=="/>
  </w:docVars>
  <w:rsids>
    <w:rsidRoot w:val="005B7E1B"/>
    <w:rsid w:val="005B7E1B"/>
    <w:rsid w:val="00637712"/>
    <w:rsid w:val="3B44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B6056"/>
  <w15:docId w15:val="{8E31FB59-8B7F-49FE-A774-F01DF1A4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  <w:style w:type="paragraph" w:styleId="a8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F928FF2559494396B0AE1AF0B02D7F13</vt:lpwstr>
  </property>
</Properties>
</file>